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农村留守儿童的教育方法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农村留守儿童的教育方法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本书出售、求购地址：https://www.jiaokey.com/book/detail/12282678.html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关键词搜索：https://www.jiaokey.com/tag/农村留守儿童的教育方法.html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