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书名：如何对青春期的孩子进行引导</w:t>
      </w:r>
    </w:p>
    <w:p>
      <w:r>
        <w:t>作者：郭桂玲编著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总页数：165</w:t>
      </w:r>
    </w:p>
    <w:p>
      <w:r>
        <w:t>更多请访问教客网: www.jiaokey.com</w:t>
      </w:r>
    </w:p>
    <w:p>
      <w:r>
        <w:t>如何对青春期的孩子进行引导 评论地址：https://www.jiaokey.com/book/detail/12282677.html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