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书名：留守儿童心理百问  下</w:t>
      </w:r>
    </w:p>
    <w:p>
      <w:r>
        <w:t>作者：柳友荣，葛明贵编著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留守儿童心理百问  下 评论地址：https://www.jiaokey.com/book/detail/12282675.html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