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书名：汽车修理技术培训简明教程</w:t>
      </w:r>
    </w:p>
    <w:p>
      <w:r>
        <w:t>作者：于良强编著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汽车修理技术培训简明教程 评论地址：https://www.jiaokey.com/book/detail/12282673.html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