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建筑工程技术培训简明教程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建筑工程技术培训简明教程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本书出售、求购地址：https://www.jiaokey.com/book/detail/12282670.html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关键词搜索：https://www.jiaokey.com/tag/建筑工程技术培训简明教程.html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