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书名：家政服务技能培训简明教程</w:t>
      </w:r>
    </w:p>
    <w:p>
      <w:r>
        <w:t>作者：武妍虹编著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家政服务技能培训简明教程 评论地址：https://www.jiaokey.com/book/detail/12282667.html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