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书名：农民农产品营销知识指南</w:t>
      </w:r>
    </w:p>
    <w:p>
      <w:r>
        <w:t>作者：王耀光编著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农民农产品营销知识指南 评论地址：https://www.jiaokey.com/book/detail/12282663.html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