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书名：农村老年人知识读本</w:t>
      </w:r>
    </w:p>
    <w:p>
      <w:r>
        <w:t>作者：张永礼编著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农村老年人知识读本 评论地址：https://www.jiaokey.com/book/detail/12282655.html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