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书名：村民自治实用问答</w:t>
      </w:r>
    </w:p>
    <w:p>
      <w:r>
        <w:t>作者：安徽省法学会主编</w:t>
      </w:r>
    </w:p>
    <w:p>
      <w:r>
        <w:t>出版社：合肥：安徽人民出版社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村民自治实用问答 评论地址：https://www.jiaokey.com/book/detail/12282650.html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