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书名：安徽科技简史</w:t>
      </w:r>
    </w:p>
    <w:p>
      <w:r>
        <w:t>作者：胡炳生，郭怀中编著</w:t>
      </w:r>
    </w:p>
    <w:p>
      <w:r>
        <w:t>出版社：合肥:安徽人民出版社,2008.12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安徽科技简史 评论地址：https://www.jiaokey.com/book/detail/12282637.html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