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作者：闫永安，王琪，李荣编著</w:t>
      </w:r>
    </w:p>
    <w:p>
      <w:r>
        <w:t>出版社：北京:知识产权出版社,2008.09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刑法学 评论地址：https://www.jiaokey.com/book/detail/12282636.html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