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犹是宫闱梦里人  汉朝爱情往事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犹是宫闱梦里人  汉朝爱情往事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本书出售、求购地址：https://www.jiaokey.com/book/detail/12282621.html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关键词搜索：https://www.jiaokey.com/tag/犹是宫闱梦里人  汉朝爱情往事.html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