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魔袋数学  二年级  上  恐怖文具店</w:t>
      </w:r>
    </w:p>
    <w:p>
      <w:r>
        <w:rPr>
          <w:rFonts w:ascii="宋体" w:hAnsi="宋体" w:eastAsia="宋体"/>
          <w:sz w:val="24"/>
        </w:rPr>
        <w:t>（韩）蔡炳夏著；（韩）金相镇绘；张雪等译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魔袋数学  二年级  上  恐怖文具店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（韩）蔡炳夏著；（韩）金相镇绘；张雪等译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本书出售、求购地址：https://www.jiaokey.com/book/detail/12282618.html</w:t>
      </w:r>
    </w:p>
    <w:p>
      <w:r>
        <w:t>更多相关图书推荐：https://www.jiaokey.com</w:t>
      </w:r>
    </w:p>
    <w:p>
      <w:r>
        <w:t>（韩）蔡炳夏著；（韩）金相镇绘；张雪等译 其他作品：https://www.jiaokey.com/tag/（韩）蔡炳夏著；（韩）金相镇绘；张雪等译.html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关键词搜索：https://www.jiaokey.com/tag/魔袋数学  二年级  上  恐怖文具店.html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