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彼得·潘</w:t>
      </w:r>
    </w:p>
    <w:p>
      <w:r>
        <w:rPr>
          <w:rFonts w:ascii="宋体" w:hAnsi="宋体" w:eastAsia="宋体"/>
          <w:sz w:val="24"/>
        </w:rPr>
        <w:t>邹艳霞主编，何梅，龙向枚改编，周婧娴绘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邹艳霞主编，何梅，龙向枚改编，周婧娴绘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本书出售、求购地址：https://www.jiaokey.com/book/detail/12282614.html</w:t>
      </w:r>
    </w:p>
    <w:p>
      <w:r>
        <w:t>更多相关图书推荐：https://www.jiaokey.com</w:t>
      </w:r>
    </w:p>
    <w:p>
      <w:r>
        <w:t>邹艳霞主编，何梅，龙向枚改编，周婧娴绘 其他作品：https://www.jiaokey.com/tag/邹艳霞主编，何梅，龙向枚改编，周婧娴绘.html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