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噼里啪啦雪橇记</w:t>
      </w:r>
    </w:p>
    <w:p>
      <w:r>
        <w:rPr>
          <w:rFonts w:ascii="宋体" w:hAnsi="宋体" w:eastAsia="宋体"/>
          <w:sz w:val="24"/>
        </w:rPr>
        <w:t>(瑞典)于娅·维斯兰德(Jujja Wieslander)，(瑞典)托马斯·维斯兰德(Tomas Wieslander)著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噼里啪啦雪橇记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(瑞典)于娅·维斯兰德(Jujja Wieslander)，(瑞典)托马斯·维斯兰德(Tomas Wieslander)著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本书出售、求购地址：https://www.jiaokey.com/book/detail/12282599.html</w:t>
      </w:r>
    </w:p>
    <w:p>
      <w:r>
        <w:t>更多相关图书推荐：https://www.jiaokey.com</w:t>
      </w:r>
    </w:p>
    <w:p>
      <w:r>
        <w:t>(瑞典)于娅·维斯兰德(Jujja Wieslander)，(瑞典)托马斯·维斯兰德(Tomas Wieslander)著 其他作品：https://www.jiaokey.com/tag/(瑞典)于娅·维斯兰德(Jujja Wieslander)，(瑞典)托马斯·维斯兰德(Tomas Wieslander)著.html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关键词搜索：https://www.jiaokey.com/tag/噼里啪啦雪橇记.html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