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大气成分与环境气象灾害</w:t>
      </w:r>
    </w:p>
    <w:p>
      <w:r>
        <w:rPr>
          <w:rFonts w:ascii="宋体" w:hAnsi="宋体" w:eastAsia="宋体"/>
          <w:sz w:val="24"/>
        </w:rPr>
        <w:t>张小曳，周凌晞，丁国安主编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大气成分与环境气象灾害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张小曳，周凌晞，丁国安主编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本书出售、求购地址：https://www.jiaokey.com/book/detail/12282581.html</w:t>
      </w:r>
    </w:p>
    <w:p>
      <w:r>
        <w:t>更多相关图书推荐：https://www.jiaokey.com</w:t>
      </w:r>
    </w:p>
    <w:p>
      <w:r>
        <w:t>张小曳，周凌晞，丁国安主编 其他作品：https://www.jiaokey.com/tag/张小曳，周凌晞，丁国安主编.html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关键词搜索：https://www.jiaokey.com/tag/大气成分与环境气象灾害.html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