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职业操盘手实战全程解析2  9个月从400万到2000万</w:t>
      </w:r>
    </w:p>
    <w:p>
      <w:r>
        <w:rPr>
          <w:rFonts w:ascii="宋体" w:hAnsi="宋体" w:eastAsia="宋体"/>
          <w:sz w:val="24"/>
        </w:rPr>
        <w:t>一舟著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职业操盘手实战全程解析2  9个月从400万到2000万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本书出售、求购地址：https://www.jiaokey.com/book/detail/12282574.html</w:t>
      </w:r>
    </w:p>
    <w:p>
      <w:r>
        <w:t>更多相关图书推荐：https://www.jiaokey.com</w:t>
      </w:r>
    </w:p>
    <w:p>
      <w:r>
        <w:t>一舟著 其他作品：https://www.jiaokey.com/tag/一舟著.html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关键词搜索：https://www.jiaokey.com/tag/职业操盘手实战全程解析2  9个月从400万到2000万.html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