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地震-地质解释技术及层序地层学在油气勘探中的应用</w:t>
      </w:r>
    </w:p>
    <w:p>
      <w:r>
        <w:rPr>
          <w:rFonts w:ascii="宋体" w:hAnsi="宋体" w:eastAsia="宋体"/>
          <w:sz w:val="24"/>
        </w:rPr>
        <w:t>赵国连，周新源，杨海军著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地震-地质解释技术及层序地层学在油气勘探中的应用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赵国连，周新源，杨海军著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本书出售、求购地址：https://www.jiaokey.com/book/detail/12282565.html</w:t>
      </w:r>
    </w:p>
    <w:p>
      <w:r>
        <w:t>更多相关图书推荐：https://www.jiaokey.com</w:t>
      </w:r>
    </w:p>
    <w:p>
      <w:r>
        <w:t>赵国连，周新源，杨海军著 其他作品：https://www.jiaokey.com/tag/赵国连，周新源，杨海军著.html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关键词搜索：https://www.jiaokey.com/tag/地震-地质解释技术及层序地层学在油气勘探中的应用.html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