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ABT系列及其成果转化系统工程的研究</w:t>
      </w:r>
    </w:p>
    <w:p>
      <w:r>
        <w:rPr>
          <w:rFonts w:ascii="宋体" w:hAnsi="宋体" w:eastAsia="宋体"/>
          <w:sz w:val="24"/>
        </w:rPr>
        <w:t>王涛，胡德焜，高崇明等著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ABT系列及其成果转化系统工程的研究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王涛，胡德焜，高崇明等著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本书出售、求购地址：https://www.jiaokey.com/book/detail/12282562.html</w:t>
      </w:r>
    </w:p>
    <w:p>
      <w:r>
        <w:t>更多相关图书推荐：https://www.jiaokey.com</w:t>
      </w:r>
    </w:p>
    <w:p>
      <w:r>
        <w:t>王涛，胡德焜，高崇明等著 其他作品：https://www.jiaokey.com/tag/王涛，胡德焜，高崇明等著.html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关键词搜索：https://www.jiaokey.com/tag/ABT系列及其成果转化系统工程的研究.html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