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</w:t>
      </w:r>
    </w:p>
    <w:p>
      <w:r>
        <w:t>作者：王灵台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乙型肝炎 评论地址：https://www.jiaokey.com/book/detail/12282491.html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