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作者：徐正婕主编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肝硬化 评论地址：https://www.jiaokey.com/book/detail/12282486.html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