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行政职业能力测验题型分析及应试指导</w:t>
      </w:r>
    </w:p>
    <w:p>
      <w:r>
        <w:rPr>
          <w:rFonts w:ascii="宋体" w:hAnsi="宋体" w:eastAsia="宋体"/>
          <w:sz w:val="24"/>
        </w:rPr>
        <w:t>谭林妃主编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行政职业能力测验题型分析及应试指导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谭林妃主编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本书出售、求购地址：https://www.jiaokey.com/book/detail/12282471.html</w:t>
      </w:r>
    </w:p>
    <w:p>
      <w:r>
        <w:t>更多相关图书推荐：https://www.jiaokey.com</w:t>
      </w:r>
    </w:p>
    <w:p>
      <w:r>
        <w:t>谭林妃主编 其他作品：https://www.jiaokey.com/tag/谭林妃主编.html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关键词搜索：https://www.jiaokey.com/tag/行政职业能力测验题型分析及应试指导.html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