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检察·审判基础知识题型分析及应试指导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检察·审判基础知识题型分析及应试指导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本书出售、求购地址：https://www.jiaokey.com/book/detail/12282454.html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关键词搜索：https://www.jiaokey.com/tag/检察·审判基础知识题型分析及应试指导.html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