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书名：跨海越洋话轮船</w:t>
      </w:r>
    </w:p>
    <w:p>
      <w:r>
        <w:t>作者：郭根喜，刘同渝，陈丕茂编著</w:t>
      </w:r>
    </w:p>
    <w:p>
      <w:r>
        <w:t>出版社：广州：广东科技出版社</w:t>
      </w:r>
    </w:p>
    <w:p>
      <w:r>
        <w:t>出版日期：2008.10</w:t>
      </w:r>
    </w:p>
    <w:p>
      <w:r>
        <w:t>总页数：85</w:t>
      </w:r>
    </w:p>
    <w:p>
      <w:r>
        <w:t>更多请访问教客网: www.jiaokey.com</w:t>
      </w:r>
    </w:p>
    <w:p>
      <w:r>
        <w:t>跨海越洋话轮船 评论地址：https://www.jiaokey.com/book/detail/12282443.html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