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中高级汉语视听说教程  走进中国百姓生活  下</w:t>
      </w:r>
    </w:p>
    <w:p>
      <w:r>
        <w:rPr>
          <w:rFonts w:ascii="宋体" w:hAnsi="宋体" w:eastAsia="宋体"/>
          <w:sz w:val="24"/>
        </w:rPr>
        <w:t>刘月华，刘宪民，李金玉编著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中高级汉语视听说教程  走进中国百姓生活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刘月华，刘宪民，李金玉编著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本书出售、求购地址：https://www.jiaokey.com/book/detail/12282432.html</w:t>
      </w:r>
    </w:p>
    <w:p>
      <w:r>
        <w:t>更多相关图书推荐：https://www.jiaokey.com</w:t>
      </w:r>
    </w:p>
    <w:p>
      <w:r>
        <w:t>刘月华，刘宪民，李金玉编著 其他作品：https://www.jiaokey.com/tag/刘月华，刘宪民，李金玉编著.html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关键词搜索：https://www.jiaokey.com/tag/中高级汉语视听说教程  走进中国百姓生活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