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高中英语辅导与训练  1  人教版  模块3</w:t>
      </w:r>
    </w:p>
    <w:p>
      <w:r>
        <w:rPr>
          <w:rFonts w:ascii="宋体" w:hAnsi="宋体" w:eastAsia="宋体"/>
          <w:sz w:val="24"/>
        </w:rPr>
        <w:t>王德强，潘殿仁主编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高中英语辅导与训练  1  人教版  模块3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王德强，潘殿仁主编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本书出售、求购地址：https://www.jiaokey.com/book/detail/12282428.html</w:t>
      </w:r>
    </w:p>
    <w:p>
      <w:r>
        <w:t>更多相关图书推荐：https://www.jiaokey.com</w:t>
      </w:r>
    </w:p>
    <w:p>
      <w:r>
        <w:t>王德强，潘殿仁主编 其他作品：https://www.jiaokey.com/tag/王德强，潘殿仁主编.html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关键词搜索：https://www.jiaokey.com/tag/高中英语辅导与训练  1  人教版  模块3.html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