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  英汉对照</w:t>
      </w:r>
    </w:p>
    <w:p>
      <w:r>
        <w:t>作者：（英）GillianButer，FredaMcManus著</w:t>
      </w:r>
    </w:p>
    <w:p>
      <w:r>
        <w:t>出版社：南京：译林出版社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生活中的心理学  英汉对照 评论地址：https://www.jiaokey.com/book/detail/12282405.html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