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书名：少儿美术大课堂  学静物素描</w:t>
      </w:r>
    </w:p>
    <w:p>
      <w:r>
        <w:t>作者：安德春编著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少儿美术大课堂  学静物素描 评论地址：https://www.jiaokey.com/book/detail/12282391.html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