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书名：刘老老进大观园</w:t>
      </w:r>
    </w:p>
    <w:p>
      <w:r>
        <w:t>作者：潘勤孟改编</w:t>
      </w:r>
    </w:p>
    <w:p>
      <w:r>
        <w:t>出版社：上海:上海人民美术出版社,2009.01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刘老老进大观园 评论地址：https://www.jiaokey.com/book/detail/12282366.html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