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书名：林中小猎人</w:t>
      </w:r>
    </w:p>
    <w:p>
      <w:r>
        <w:t>作者：梁泊原著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林中小猎人 评论地址：https://www.jiaokey.com/book/detail/12282355.html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