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书名：逃离恐怖岛  11  独闯无尽之峰</w:t>
      </w:r>
    </w:p>
    <w:p>
      <w:r>
        <w:t>作者：敖幼祥绘</w:t>
      </w:r>
    </w:p>
    <w:p>
      <w:r>
        <w:t>出版社：深圳报业集团出版社,2007.04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逃离恐怖岛  11  独闯无尽之峰 评论地址：https://www.jiaokey.com/book/detail/12282294.html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