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逃离恐怖岛  6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逃离恐怖岛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本书出售、求购地址：https://www.jiaokey.com/book/detail/12282291.html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关键词搜索：https://www.jiaokey.com/tag/逃离恐怖岛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