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逃离恐怖岛  4  没有尽头的死神游乐园</w:t>
      </w:r>
    </w:p>
    <w:p>
      <w:r>
        <w:rPr>
          <w:rFonts w:ascii="宋体" w:hAnsi="宋体" w:eastAsia="宋体"/>
          <w:sz w:val="24"/>
        </w:rPr>
        <w:t>敖幼祥漫画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逃离恐怖岛  4  没有尽头的死神游乐园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本书出售、求购地址：https://www.jiaokey.com/book/detail/12282284.html</w:t>
      </w:r>
    </w:p>
    <w:p>
      <w:r>
        <w:t>更多相关图书推荐：https://www.jiaokey.com</w:t>
      </w:r>
    </w:p>
    <w:p>
      <w:r>
        <w:t>敖幼祥漫画 其他作品：https://www.jiaokey.com/tag/敖幼祥漫画.html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关键词搜索：https://www.jiaokey.com/tag/逃离恐怖岛  4  没有尽头的死神游乐园.html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