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书名：立体造型  工业产品形态美学教程</w:t>
      </w:r>
    </w:p>
    <w:p>
      <w:r>
        <w:t>作者：孙岚，成畅，王蕾编著</w:t>
      </w:r>
    </w:p>
    <w:p>
      <w:r>
        <w:t>出版社：南宁：广西美术出版社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立体造型  工业产品形态美学教程 评论地址：https://www.jiaokey.com/book/detail/12282260.html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