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高考地理高频考点填图经典</w:t>
      </w:r>
    </w:p>
    <w:p>
      <w:r>
        <w:rPr>
          <w:rFonts w:ascii="宋体" w:hAnsi="宋体" w:eastAsia="宋体"/>
          <w:sz w:val="24"/>
        </w:rPr>
        <w:t>单永地理研究室，中国地图出版社教辅发展部编制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高考地理高频考点填图经典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单永地理研究室，中国地图出版社教辅发展部编制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本书出售、求购地址：https://www.jiaokey.com/book/detail/12282239.html</w:t>
      </w:r>
    </w:p>
    <w:p>
      <w:r>
        <w:t>更多相关图书推荐：https://www.jiaokey.com</w:t>
      </w:r>
    </w:p>
    <w:p>
      <w:r>
        <w:t>单永地理研究室，中国地图出版社教辅发展部编制 其他作品：https://www.jiaokey.com/tag/单永地理研究室，中国地图出版社教辅发展部编制.html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关键词搜索：https://www.jiaokey.com/tag/高考地理高频考点填图经典.html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