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书名：21世纪建设“开放四川”研究</w:t>
      </w:r>
    </w:p>
    <w:p>
      <w:r>
        <w:t>作者：吴德辉主编</w:t>
      </w:r>
    </w:p>
    <w:p>
      <w:r>
        <w:t>出版社：成都：四川人民出版社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21世纪建设“开放四川”研究 评论地址：https://www.jiaokey.com/book/detail/12282212.html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