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书名：养生禁忌</w:t>
      </w:r>
    </w:p>
    <w:p>
      <w:r>
        <w:t>作者：赵华路，赵阳路编著</w:t>
      </w:r>
    </w:p>
    <w:p>
      <w:r>
        <w:t>出版社：青岛：青岛出版社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养生禁忌 评论地址：https://www.jiaokey.com/book/detail/12282205.html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