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作者：刘乐平，陈为国，戴哲敏主编</w:t>
      </w:r>
    </w:p>
    <w:p>
      <w:r>
        <w:t>出版社：南昌：江西高校出版社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液压与气压传动 评论地址：https://www.jiaokey.com/book/detail/12282193.html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