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书名：遨游书海话书名</w:t>
      </w:r>
    </w:p>
    <w:p>
      <w:r>
        <w:t>作者：韩振铁著</w:t>
      </w:r>
    </w:p>
    <w:p>
      <w:r>
        <w:t>出版社：南昌：江西高校出版社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遨游书海话书名 评论地址：https://www.jiaokey.com/book/detail/12282192.html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