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书名：大学课堂教学方案设计</w:t>
      </w:r>
    </w:p>
    <w:p>
      <w:r>
        <w:t>作者：刘红宁，左铮云主编</w:t>
      </w:r>
    </w:p>
    <w:p>
      <w:r>
        <w:t>出版社：南昌：江西高校出版社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大学课堂教学方案设计 评论地址：https://www.jiaokey.com/book/detail/12282189.html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