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书名：千湖悠韵话鄱阳</w:t>
      </w:r>
    </w:p>
    <w:p>
      <w:r>
        <w:t>作者：陈先贤编著</w:t>
      </w:r>
    </w:p>
    <w:p>
      <w:r>
        <w:t>出版社：南昌：江西高校出版社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千湖悠韵话鄱阳 评论地址：https://www.jiaokey.com/book/detail/12282134.html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