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新时期自学考试若干问题的探索与实践</w:t>
      </w:r>
    </w:p>
    <w:p>
      <w:r>
        <w:rPr>
          <w:rFonts w:ascii="宋体" w:hAnsi="宋体" w:eastAsia="宋体"/>
          <w:sz w:val="24"/>
        </w:rPr>
        <w:t>罗志坚著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新时期自学考试若干问题的探索与实践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高等教育-自学考试-研究-中国-高等教育-自学考试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本书出售、求购地址：https://www.jiaokey.com/book/detail/12282133.html</w:t>
      </w:r>
    </w:p>
    <w:p>
      <w:r>
        <w:t>更多相关图书推荐：https://www.jiaokey.com</w:t>
      </w:r>
    </w:p>
    <w:p>
      <w:r>
        <w:t>罗志坚著 其他作品：https://www.jiaokey.com/tag/罗志坚著.html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关键词搜索：https://www.jiaokey.com/tag/高等教育-自学考试-研究-中国-高等教育-自学考试.html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