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书名：智能建筑材料  石墨砂浆注浆钢纤维混凝土</w:t>
      </w:r>
    </w:p>
    <w:p>
      <w:r>
        <w:t>作者：洪雷著</w:t>
      </w:r>
    </w:p>
    <w:p>
      <w:r>
        <w:t>出版社：北京：中国建材工业出版社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智能建筑材料  石墨砂浆注浆钢纤维混凝土 评论地址：https://www.jiaokey.com/book/detail/12282125.html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