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书名：自利行为与制度分析</w:t>
      </w:r>
    </w:p>
    <w:p>
      <w:r>
        <w:t>作者：范锡文著</w:t>
      </w:r>
    </w:p>
    <w:p>
      <w:r>
        <w:t>出版社：兰州：甘肃民族出版社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自利行为与制度分析 评论地址：https://www.jiaokey.com/book/detail/12282110.html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