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书名：建筑与环境表现</w:t>
      </w:r>
    </w:p>
    <w:p>
      <w:r>
        <w:t>作者：万学汇，曹峻博，伏虎绘</w:t>
      </w:r>
    </w:p>
    <w:p>
      <w:r>
        <w:t>出版社：兰州：甘肃人民美术出版社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建筑与环境表现 评论地址：https://www.jiaokey.com/book/detail/12282106.html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