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书名：民族理论与宗教问题研究</w:t>
      </w:r>
    </w:p>
    <w:p>
      <w:r>
        <w:t>作者：马福元著</w:t>
      </w:r>
    </w:p>
    <w:p>
      <w:r>
        <w:t>出版社：兰州：甘肃民族出版社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民族理论与宗教问题研究 评论地址：https://www.jiaokey.com/book/detail/12282103.html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