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书名：图书馆在和谐社会中的作用研究</w:t>
      </w:r>
    </w:p>
    <w:p>
      <w:r>
        <w:t>作者：李英著</w:t>
      </w:r>
    </w:p>
    <w:p>
      <w:r>
        <w:t>出版社：兰州：甘肃民族出版社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图书馆在和谐社会中的作用研究 评论地址：https://www.jiaokey.com/book/detail/12282101.html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