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陇原好少年</w:t>
      </w:r>
    </w:p>
    <w:p>
      <w:r>
        <w:rPr>
          <w:rFonts w:ascii="宋体" w:hAnsi="宋体" w:eastAsia="宋体"/>
          <w:sz w:val="24"/>
        </w:rPr>
        <w:t>甘肃省文明办编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陇原好少年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青少年-抗震救灾-英雄模范事迹-中国-2008-青少年-抗震救灾-英雄模范事迹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本书出售、求购地址：https://www.jiaokey.com/book/detail/12282095.html</w:t>
      </w:r>
    </w:p>
    <w:p>
      <w:r>
        <w:t>更多相关图书推荐：https://www.jiaokey.com</w:t>
      </w:r>
    </w:p>
    <w:p>
      <w:r>
        <w:t>甘肃省文明办编 其他作品：https://www.jiaokey.com/tag/甘肃省文明办编.html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关键词搜索：https://www.jiaokey.com/tag/青少年-抗震救灾-英雄模范事迹-中国-2008-青少年-抗震救灾-英雄模范事迹.html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