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书名：西部教育参考  2008年  第6期  总第18期</w:t>
      </w:r>
    </w:p>
    <w:p>
      <w:r>
        <w:t>作者：唐克主编</w:t>
      </w:r>
    </w:p>
    <w:p>
      <w:r>
        <w:t>出版社：兰州：甘肃少年儿童出版社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西部教育参考  2008年  第6期  总第18期 评论地址：https://www.jiaokey.com/book/detail/12282090.html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