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书名：“泉城文化社会办”创新研究</w:t>
      </w:r>
    </w:p>
    <w:p>
      <w:r>
        <w:t>作者：邹卫平，赵雪梅著</w:t>
      </w:r>
    </w:p>
    <w:p>
      <w:r>
        <w:t>出版社：济南：济南出版社</w:t>
      </w:r>
    </w:p>
    <w:p>
      <w:r>
        <w:t>出版日期：2009.04</w:t>
      </w:r>
    </w:p>
    <w:p>
      <w:r>
        <w:t>总页数：242</w:t>
      </w:r>
    </w:p>
    <w:p>
      <w:r>
        <w:t>更多请访问教客网: www.jiaokey.com</w:t>
      </w:r>
    </w:p>
    <w:p>
      <w:r>
        <w:t>“泉城文化社会办”创新研究 评论地址：https://www.jiaokey.com/book/detail/12282087.html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